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Boucles Violettes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salon    </w:t>
      </w:r>
      <w:r>
        <w:t xml:space="preserve">   amis    </w:t>
      </w:r>
      <w:r>
        <w:t xml:space="preserve">   cuisine    </w:t>
      </w:r>
      <w:r>
        <w:t xml:space="preserve">   chambre    </w:t>
      </w:r>
      <w:r>
        <w:t xml:space="preserve">   court    </w:t>
      </w:r>
      <w:r>
        <w:t xml:space="preserve">   fille    </w:t>
      </w:r>
      <w:r>
        <w:t xml:space="preserve">   dort    </w:t>
      </w:r>
      <w:r>
        <w:t xml:space="preserve">   saute    </w:t>
      </w:r>
      <w:r>
        <w:t xml:space="preserve">   dommage    </w:t>
      </w:r>
      <w:r>
        <w:t xml:space="preserve">   guitare    </w:t>
      </w:r>
      <w:r>
        <w:t xml:space="preserve">   soupe    </w:t>
      </w:r>
      <w:r>
        <w:t xml:space="preserve">   histoire    </w:t>
      </w:r>
      <w:r>
        <w:t xml:space="preserve">   porte    </w:t>
      </w:r>
      <w:r>
        <w:t xml:space="preserve">   maison    </w:t>
      </w:r>
      <w:r>
        <w:t xml:space="preserve">   casse    </w:t>
      </w:r>
      <w:r>
        <w:t xml:space="preserve">   trois    </w:t>
      </w:r>
      <w:r>
        <w:t xml:space="preserve">   violettes    </w:t>
      </w:r>
      <w:r>
        <w:t xml:space="preserve">   ours    </w:t>
      </w:r>
      <w:r>
        <w:t xml:space="preserve">   boucles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Boucles Violettes</dc:title>
  <dcterms:created xsi:type="dcterms:W3CDTF">2021-10-11T02:29:51Z</dcterms:created>
  <dcterms:modified xsi:type="dcterms:W3CDTF">2021-10-11T02:29:51Z</dcterms:modified>
</cp:coreProperties>
</file>