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Boudica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hide or conceal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present in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which have been passed down from generation to generation such as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or action, showing you don’t approve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rob a place using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guests and looks after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coal, metals and precious stones are dug out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command to appear in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word for putting parts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part at the back of your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exchange or swap your things for something else which isn’t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word for something when it is repeated like an 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harsh mixture of loud, unpleasant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seek consent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make someone into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word to describe someone when they work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families who live together with one chief.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that are sent to search an area thoroughly.</w:t>
            </w:r>
          </w:p>
        </w:tc>
      </w:tr>
    </w:tbl>
    <w:p>
      <w:pPr>
        <w:pStyle w:val="WordBankMedium"/>
      </w:pPr>
      <w:r>
        <w:t xml:space="preserve">   Assembled    </w:t>
      </w:r>
      <w:r>
        <w:t xml:space="preserve">   tribes    </w:t>
      </w:r>
      <w:r>
        <w:t xml:space="preserve">   summons    </w:t>
      </w:r>
      <w:r>
        <w:t xml:space="preserve">   Host    </w:t>
      </w:r>
      <w:r>
        <w:t xml:space="preserve">   Presence    </w:t>
      </w:r>
      <w:r>
        <w:t xml:space="preserve">   Heel    </w:t>
      </w:r>
      <w:r>
        <w:t xml:space="preserve">   plunder    </w:t>
      </w:r>
      <w:r>
        <w:t xml:space="preserve">   mines    </w:t>
      </w:r>
      <w:r>
        <w:t xml:space="preserve">   toil    </w:t>
      </w:r>
      <w:r>
        <w:t xml:space="preserve">   enslave    </w:t>
      </w:r>
      <w:r>
        <w:t xml:space="preserve">   bartered    </w:t>
      </w:r>
      <w:r>
        <w:t xml:space="preserve">   heritage    </w:t>
      </w:r>
      <w:r>
        <w:t xml:space="preserve">   scouts    </w:t>
      </w:r>
      <w:r>
        <w:t xml:space="preserve">   masked    </w:t>
      </w:r>
      <w:r>
        <w:t xml:space="preserve">   approval    </w:t>
      </w:r>
      <w:r>
        <w:t xml:space="preserve">   Reverberated    </w:t>
      </w:r>
      <w:r>
        <w:t xml:space="preserve">   protest    </w:t>
      </w:r>
      <w:r>
        <w:t xml:space="preserve">   Cacophony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Boudica Crossword</dc:title>
  <dcterms:created xsi:type="dcterms:W3CDTF">2021-10-11T02:30:28Z</dcterms:created>
  <dcterms:modified xsi:type="dcterms:W3CDTF">2021-10-11T02:30:28Z</dcterms:modified>
</cp:coreProperties>
</file>