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-------- Bouglas Crossword Week 79 --------Odyssey (Jack and John)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Odysseus' hardest obstacle to overcome?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Odysseus'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island did Odysseus stay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king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 of the Odyssey?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most beautiful women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kills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lawful husband of Helen?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Odysseus'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symbol of passion in the movie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is noted for his abundant strength but was killed by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took 10 years to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steals Helen of Troy?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 Bouglas Crossword Week 79 --------Odyssey (Jack and John)</dc:title>
  <dcterms:created xsi:type="dcterms:W3CDTF">2021-10-10T23:46:12Z</dcterms:created>
  <dcterms:modified xsi:type="dcterms:W3CDTF">2021-10-10T23:46:12Z</dcterms:modified>
</cp:coreProperties>
</file>