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Boum! </w:t>
      </w:r>
    </w:p>
    <w:p>
      <w:pPr>
        <w:pStyle w:val="Questions"/>
      </w:pPr>
      <w:r>
        <w:t xml:space="preserve">1. RHNSMONATIA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UCCNHA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BAUSRTET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EMNSTVÉÉEN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AUTOBRM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BOUEULA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TBMEMATEENT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ISUPULSER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EPAU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NOSCIRSTAHYNN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Boum! </dc:title>
  <dcterms:created xsi:type="dcterms:W3CDTF">2021-10-11T02:29:03Z</dcterms:created>
  <dcterms:modified xsi:type="dcterms:W3CDTF">2021-10-11T02:29:03Z</dcterms:modified>
</cp:coreProperties>
</file>