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Boum Boum Blum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Entre le thé et les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J'prends des kilos de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Qu'importe l'endroit, le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C'est comme les coups de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Même les _____ comprennent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Et tous les _______ du 16ème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Dans les _______ des hôtels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C'est vrai que les murs ont des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Voir les ______ de Touloum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Pour n'avoir pas besoin d'un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étagères font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Boum Boum Blum</dc:title>
  <dcterms:created xsi:type="dcterms:W3CDTF">2021-10-11T02:29:58Z</dcterms:created>
  <dcterms:modified xsi:type="dcterms:W3CDTF">2021-10-11T02:29:58Z</dcterms:modified>
</cp:coreProperties>
</file>