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Bounce by Megan Shull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Frannies favorite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boat ride caused this to happen to Frannie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she had to ride on in her first dream with her new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her parents went on for the holidays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Frannie has these series of pictures while she is asleep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rebound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Frannies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grade the main character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Frannie traveled to this location as a celebrity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story took place</w:t>
            </w:r>
          </w:p>
        </w:tc>
      </w:tr>
    </w:tbl>
    <w:p>
      <w:pPr>
        <w:pStyle w:val="WordBankMedium"/>
      </w:pPr>
      <w:r>
        <w:t xml:space="preserve">   Seasick    </w:t>
      </w:r>
      <w:r>
        <w:t xml:space="preserve">   Christmas    </w:t>
      </w:r>
      <w:r>
        <w:t xml:space="preserve">   Blueberry pancakes    </w:t>
      </w:r>
      <w:r>
        <w:t xml:space="preserve">   Bounce    </w:t>
      </w:r>
      <w:r>
        <w:t xml:space="preserve">   seventh     </w:t>
      </w:r>
      <w:r>
        <w:t xml:space="preserve">   Carmen    </w:t>
      </w:r>
      <w:r>
        <w:t xml:space="preserve">   London    </w:t>
      </w:r>
      <w:r>
        <w:t xml:space="preserve">   horse    </w:t>
      </w:r>
      <w:r>
        <w:t xml:space="preserve">   vacation    </w:t>
      </w:r>
      <w:r>
        <w:t xml:space="preserve">   Dream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Bounce by Megan Shull</dc:title>
  <dcterms:created xsi:type="dcterms:W3CDTF">2021-10-11T02:29:42Z</dcterms:created>
  <dcterms:modified xsi:type="dcterms:W3CDTF">2021-10-11T02:29:42Z</dcterms:modified>
</cp:coreProperties>
</file>