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Bouncy 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elasticity    </w:t>
      </w:r>
      <w:r>
        <w:t xml:space="preserve">   temporary    </w:t>
      </w:r>
      <w:r>
        <w:t xml:space="preserve">   yucky    </w:t>
      </w:r>
      <w:r>
        <w:t xml:space="preserve">   water    </w:t>
      </w:r>
      <w:r>
        <w:t xml:space="preserve">   spoons    </w:t>
      </w:r>
      <w:r>
        <w:t xml:space="preserve">   sticky    </w:t>
      </w:r>
      <w:r>
        <w:t xml:space="preserve">   stir    </w:t>
      </w:r>
      <w:r>
        <w:t xml:space="preserve">   heaping    </w:t>
      </w:r>
      <w:r>
        <w:t xml:space="preserve">   crumble    </w:t>
      </w:r>
      <w:r>
        <w:t xml:space="preserve">   scoop    </w:t>
      </w:r>
      <w:r>
        <w:t xml:space="preserve">   polymer    </w:t>
      </w:r>
      <w:r>
        <w:t xml:space="preserve">   plastic    </w:t>
      </w:r>
      <w:r>
        <w:t xml:space="preserve">   measure    </w:t>
      </w:r>
      <w:r>
        <w:t xml:space="preserve">   level    </w:t>
      </w:r>
      <w:r>
        <w:t xml:space="preserve">   food coloring    </w:t>
      </w:r>
      <w:r>
        <w:t xml:space="preserve">   cornstarch    </w:t>
      </w:r>
      <w:r>
        <w:t xml:space="preserve">   cup    </w:t>
      </w:r>
      <w:r>
        <w:t xml:space="preserve">   bouncy 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Bouncy Ball</dc:title>
  <dcterms:created xsi:type="dcterms:W3CDTF">2021-10-11T02:28:49Z</dcterms:created>
  <dcterms:modified xsi:type="dcterms:W3CDTF">2021-10-11T02:28:49Z</dcterms:modified>
</cp:coreProperties>
</file>