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Bouncy Balls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science    </w:t>
      </w:r>
      <w:r>
        <w:t xml:space="preserve">   materals    </w:t>
      </w:r>
      <w:r>
        <w:t xml:space="preserve">   gravity    </w:t>
      </w:r>
      <w:r>
        <w:t xml:space="preserve">   teamwork    </w:t>
      </w:r>
      <w:r>
        <w:t xml:space="preserve">   glow    </w:t>
      </w:r>
      <w:r>
        <w:t xml:space="preserve">   fun    </w:t>
      </w:r>
      <w:r>
        <w:t xml:space="preserve">   experiment    </w:t>
      </w:r>
      <w:r>
        <w:t xml:space="preserve">   mixture    </w:t>
      </w:r>
      <w:r>
        <w:t xml:space="preserve">   safety    </w:t>
      </w:r>
      <w:r>
        <w:t xml:space="preserve">   bouncy    </w:t>
      </w:r>
      <w:r>
        <w:t xml:space="preserve">   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Bouncy Balls</dc:title>
  <dcterms:created xsi:type="dcterms:W3CDTF">2021-10-11T02:29:56Z</dcterms:created>
  <dcterms:modified xsi:type="dcterms:W3CDTF">2021-10-11T02:29:56Z</dcterms:modified>
</cp:coreProperties>
</file>