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For Oregon - Chapters 1-4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furiously  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elaborate  involving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abundant  plentiful,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transparent  clear,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feather ticks 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kindling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churn  a barrel for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petrified  turned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shawl  a light jacket worn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rollicking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hymns  religious songs of praise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replenishing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reticule  a drawstring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For Oregon - Chapters 1-4 Vocabulary </dc:title>
  <dcterms:created xsi:type="dcterms:W3CDTF">2021-11-09T03:45:05Z</dcterms:created>
  <dcterms:modified xsi:type="dcterms:W3CDTF">2021-11-09T03:45:05Z</dcterms:modified>
</cp:coreProperties>
</file>