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"Bound For Oregon" - Chapters 1-4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involving many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resupplying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clear,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extremely angry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 into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plentiful,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barrel for making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for starting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feather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religious songs of praise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light jacket worn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drawstring bag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"Bound For Oregon" - Chapters 1-4 Vocabulary </dc:title>
  <dcterms:created xsi:type="dcterms:W3CDTF">2021-11-09T03:45:17Z</dcterms:created>
  <dcterms:modified xsi:type="dcterms:W3CDTF">2021-11-09T03:45:17Z</dcterms:modified>
</cp:coreProperties>
</file>