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Bound for Oregon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PIONEERS COOKED THIER MEALS OVER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FAMILY RODE IN THIS ON THEIR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ANIMAL IS ROVER?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WAS THE TODD FAMILY'S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TODD FAMILY START OUT IN THIS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FOOD DID BUCK THE OX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ILLNESS MADE LOUVINA SO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KNITTED CHRISTMAS GIFT DID MARY ELLEN RECEIVE ONCE IN OREGON?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ANIMAL PULLED THE WAGON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WAGONS TRAVELING IN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PAW'S JOB IN 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NEW BABY'S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NEIGHBOR BOY WHO JOINED ON THE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DAISY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Bound for Oregon</dc:title>
  <dcterms:created xsi:type="dcterms:W3CDTF">2021-10-11T02:30:09Z</dcterms:created>
  <dcterms:modified xsi:type="dcterms:W3CDTF">2021-10-11T02:30:09Z</dcterms:modified>
</cp:coreProperties>
</file>