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Bound for Oregon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acres did they rent when they got to Oregon?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 job did Mary Ellen's father have when they got to Oregon?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sickness did Louvina and Cynthia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age was Mary Ellen when they left?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place that caused Buck's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months did it take to get to Oregon?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did Mary Ellen miss the most when they left for Oregon?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wagon trains did the Todds join along the 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did the Todds take with them?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state did they live in before they went to Oregon?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new baby's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Mary Ellen's new mother's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Mary Ellen's dad's job in their old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sickness did Mary Ellen?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the Todds miss the most out of all the people who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Mary Ellen's friend in one of the wagon trains?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the Todds get attacked by on their trip?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of their animals drowned in a current?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first thing they made when the got to Oregon?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Mary Ellen's mom want her to be?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Bound for Oregon </dc:title>
  <dcterms:created xsi:type="dcterms:W3CDTF">2021-10-11T02:29:20Z</dcterms:created>
  <dcterms:modified xsi:type="dcterms:W3CDTF">2021-10-11T02:29:20Z</dcterms:modified>
</cp:coreProperties>
</file>