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Boundaries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Spiritual    </w:t>
      </w:r>
      <w:r>
        <w:t xml:space="preserve">   Social    </w:t>
      </w:r>
      <w:r>
        <w:t xml:space="preserve">   Physical    </w:t>
      </w:r>
      <w:r>
        <w:t xml:space="preserve">   Communication    </w:t>
      </w:r>
      <w:r>
        <w:t xml:space="preserve">   Mental Limits    </w:t>
      </w:r>
      <w:r>
        <w:t xml:space="preserve">   Time    </w:t>
      </w:r>
      <w:r>
        <w:t xml:space="preserve">   Material    </w:t>
      </w:r>
      <w:r>
        <w:t xml:space="preserve">   Intellectual    </w:t>
      </w:r>
      <w:r>
        <w:t xml:space="preserve">   Personal    </w:t>
      </w:r>
      <w:r>
        <w:t xml:space="preserve">   Body Language    </w:t>
      </w:r>
      <w:r>
        <w:t xml:space="preserve">   Assertive    </w:t>
      </w:r>
      <w:r>
        <w:t xml:space="preserve">   Self-respect    </w:t>
      </w:r>
      <w:r>
        <w:t xml:space="preserve">   Compromise    </w:t>
      </w:r>
      <w:r>
        <w:t xml:space="preserve">   Respectful    </w:t>
      </w:r>
      <w:r>
        <w:t xml:space="preserve">   Confidence    </w:t>
      </w:r>
      <w:r>
        <w:t xml:space="preserve">   Emotional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Boundaries</dc:title>
  <dcterms:created xsi:type="dcterms:W3CDTF">2021-10-11T02:30:03Z</dcterms:created>
  <dcterms:modified xsi:type="dcterms:W3CDTF">2021-10-11T02:30:03Z</dcterms:modified>
</cp:coreProperties>
</file>