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Mid-ocean 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Supercontinent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Gondwana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Rift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Mid-ocean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Seafloor spreading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Subduction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Rift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Fault-block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Folded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Volcanic arc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Divergent Boundary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 </dc:title>
  <dcterms:created xsi:type="dcterms:W3CDTF">2021-10-11T02:29:15Z</dcterms:created>
  <dcterms:modified xsi:type="dcterms:W3CDTF">2021-10-11T02:29:15Z</dcterms:modified>
</cp:coreProperties>
</file>