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</w:t>
      </w:r>
    </w:p>
    <w:p>
      <w:pPr>
        <w:pStyle w:val="Questions"/>
      </w:pPr>
      <w:r>
        <w:t xml:space="preserve">1. TEHALHY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TGRHIS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MILITS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YDNITTIE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AEEATSSSRENP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WHTOR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ERECPTS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PATNREOILSY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TMAEILONO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LTMEAN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TESYFA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RISESSSEAVENT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ENDSE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MESEET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</dc:title>
  <dcterms:created xsi:type="dcterms:W3CDTF">2021-10-11T02:29:24Z</dcterms:created>
  <dcterms:modified xsi:type="dcterms:W3CDTF">2021-10-11T02:29:24Z</dcterms:modified>
</cp:coreProperties>
</file>