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Bounded By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June 12th what happen to the Jeanette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surgeon on the USS Jeanette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daughter of Emma Wotton De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meteorologist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Emma gave  De Long a      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ship was used to keep looking for De long and found Melville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being on the Jeanette De Long was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was the head officer on the Jeannette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wife of George Washington De 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brought on thanks to his work on the USS Jeanette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first-class fireman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got trapped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sailed on this ship to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Chief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stopped here to get gear, men, food, and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spared no expense with the safety of the men...said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Oct. 16 what did De long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navigated the USS Jeanette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Bounded By Ice</dc:title>
  <dcterms:created xsi:type="dcterms:W3CDTF">2021-10-11T02:29:26Z</dcterms:created>
  <dcterms:modified xsi:type="dcterms:W3CDTF">2021-10-11T02:29:26Z</dcterms:modified>
</cp:coreProperties>
</file>