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Bourgogne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huge Festival is known as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Has greater population out of the departments?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Semur-en-Auxios is a commune of what department?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Major festivals held in Dijon celebrating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Cattle are raised where?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many departments?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Dijon famous for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Most popular cheese?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major geographical features is Burgundy known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Capital of Burgundy?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Bourgogne</dc:title>
  <dcterms:created xsi:type="dcterms:W3CDTF">2021-10-11T02:29:18Z</dcterms:created>
  <dcterms:modified xsi:type="dcterms:W3CDTF">2021-10-11T02:29:18Z</dcterms:modified>
</cp:coreProperties>
</file>