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Bousculade de Mots</w:t>
      </w:r>
    </w:p>
    <w:p>
      <w:pPr>
        <w:pStyle w:val="Questions"/>
      </w:pPr>
      <w:r>
        <w:t xml:space="preserve">1. BREO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AEJN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TANMUEA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NONPATLA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UAEPCAH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HCEAPRÉ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EERINTCU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SEVET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SOTCUME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R-STITH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AAMPJY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MBPERIAMEÉL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CSTEESAUHST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HSORT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NADSESLA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BTOTES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robe    </w:t>
      </w:r>
      <w:r>
        <w:t xml:space="preserve">   jean    </w:t>
      </w:r>
      <w:r>
        <w:t xml:space="preserve">   manteau    </w:t>
      </w:r>
      <w:r>
        <w:t xml:space="preserve">   pantalon    </w:t>
      </w:r>
      <w:r>
        <w:t xml:space="preserve">   chapeau    </w:t>
      </w:r>
      <w:r>
        <w:t xml:space="preserve">   écharpe    </w:t>
      </w:r>
      <w:r>
        <w:t xml:space="preserve">   ceinture    </w:t>
      </w:r>
      <w:r>
        <w:t xml:space="preserve">   veste    </w:t>
      </w:r>
      <w:r>
        <w:t xml:space="preserve">   costume    </w:t>
      </w:r>
      <w:r>
        <w:t xml:space="preserve">   t-shirt    </w:t>
      </w:r>
      <w:r>
        <w:t xml:space="preserve">   pyjama    </w:t>
      </w:r>
      <w:r>
        <w:t xml:space="preserve">   imperméable    </w:t>
      </w:r>
      <w:r>
        <w:t xml:space="preserve">   chaussettes    </w:t>
      </w:r>
      <w:r>
        <w:t xml:space="preserve">   short    </w:t>
      </w:r>
      <w:r>
        <w:t xml:space="preserve">   sandales    </w:t>
      </w:r>
      <w:r>
        <w:t xml:space="preserve">   bottes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Bousculade de Mots</dc:title>
  <dcterms:created xsi:type="dcterms:W3CDTF">2021-10-11T02:29:28Z</dcterms:created>
  <dcterms:modified xsi:type="dcterms:W3CDTF">2021-10-11T02:29:28Z</dcterms:modified>
</cp:coreProperties>
</file>