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Bousculade de Mots</w:t>
      </w:r>
    </w:p>
    <w:p>
      <w:pPr>
        <w:pStyle w:val="Questions"/>
      </w:pPr>
      <w:r>
        <w:t xml:space="preserve">1. ECRMISHIE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NPLTNAOA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BORE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AEPAHUC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APCHREÉ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ITNECRUE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AMUNTEA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ETSVE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JANE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AMPAYJ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LDSANAES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-TRTIHS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OEBTST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HTORS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STETAUCSEHS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STCEUMO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Bousculade de Mots</dc:title>
  <dcterms:created xsi:type="dcterms:W3CDTF">2021-10-11T02:29:30Z</dcterms:created>
  <dcterms:modified xsi:type="dcterms:W3CDTF">2021-10-11T02:29:30Z</dcterms:modified>
</cp:coreProperties>
</file>