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Bousculade de Mots</w:t>
      </w:r>
    </w:p>
    <w:p>
      <w:pPr>
        <w:pStyle w:val="Questions"/>
      </w:pPr>
      <w:r>
        <w:t xml:space="preserve">1. RPUFEM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LIAOPNRHTE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SROBE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RCCETÉRAI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MEMFE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ORETRP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ETNSTMEVÊ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TMSSCUOE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ECEAHTNSU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RECÉLÈB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ROPERLUCTO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Perfum    </w:t>
      </w:r>
      <w:r>
        <w:t xml:space="preserve">   Mode    </w:t>
      </w:r>
      <w:r>
        <w:t xml:space="preserve">   Orphelinat    </w:t>
      </w:r>
      <w:r>
        <w:t xml:space="preserve">   Robes    </w:t>
      </w:r>
      <w:r>
        <w:t xml:space="preserve">   Créatrice    </w:t>
      </w:r>
      <w:r>
        <w:t xml:space="preserve">   Femme    </w:t>
      </w:r>
      <w:r>
        <w:t xml:space="preserve">   Porter    </w:t>
      </w:r>
      <w:r>
        <w:t xml:space="preserve">   Vêtements    </w:t>
      </w:r>
      <w:r>
        <w:t xml:space="preserve">   Costumes    </w:t>
      </w:r>
      <w:r>
        <w:t xml:space="preserve">   Chanteuse    </w:t>
      </w:r>
      <w:r>
        <w:t xml:space="preserve">   Célèbre    </w:t>
      </w:r>
      <w:r>
        <w:t xml:space="preserve">   Colporteur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Bousculade de Mots</dc:title>
  <dcterms:created xsi:type="dcterms:W3CDTF">2021-10-11T02:29:56Z</dcterms:created>
  <dcterms:modified xsi:type="dcterms:W3CDTF">2021-10-11T02:29:56Z</dcterms:modified>
</cp:coreProperties>
</file>