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Bousculade de Mots</w:t>
      </w:r>
    </w:p>
    <w:p>
      <w:pPr>
        <w:pStyle w:val="Questions"/>
      </w:pPr>
      <w:r>
        <w:t xml:space="preserve">1. NALAVRS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NCMHATGENA LAICUEMQTI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NOTAPIITRRE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MEPETPEULN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IRIANONBTASU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TISENDE UD OUPALNOPIT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MIITNMGRA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ANMI 'UEDOVER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PERMEIRE ONINAT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IIDTUBONRIST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EREMFS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ESLVIL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UAPTOOPNIL EDSPISEER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UFURET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MEENCAN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narvals    </w:t>
      </w:r>
      <w:r>
        <w:t xml:space="preserve">   Changemant Climatique    </w:t>
      </w:r>
      <w:r>
        <w:t xml:space="preserve">   repartition    </w:t>
      </w:r>
      <w:r>
        <w:t xml:space="preserve">   peuplement    </w:t>
      </w:r>
      <w:r>
        <w:t xml:space="preserve">   urbanisation    </w:t>
      </w:r>
      <w:r>
        <w:t xml:space="preserve">   densite du population    </w:t>
      </w:r>
      <w:r>
        <w:t xml:space="preserve">   immigrant    </w:t>
      </w:r>
      <w:r>
        <w:t xml:space="preserve">   main d'oeuvre    </w:t>
      </w:r>
      <w:r>
        <w:t xml:space="preserve">   premiere nation    </w:t>
      </w:r>
      <w:r>
        <w:t xml:space="preserve">   distribution    </w:t>
      </w:r>
      <w:r>
        <w:t xml:space="preserve">   fermes    </w:t>
      </w:r>
      <w:r>
        <w:t xml:space="preserve">   villes    </w:t>
      </w:r>
      <w:r>
        <w:t xml:space="preserve">   population dispersee    </w:t>
      </w:r>
      <w:r>
        <w:t xml:space="preserve">   future    </w:t>
      </w:r>
      <w:r>
        <w:t xml:space="preserve">   menance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Bousculade de Mots</dc:title>
  <dcterms:created xsi:type="dcterms:W3CDTF">2021-10-11T02:29:57Z</dcterms:created>
  <dcterms:modified xsi:type="dcterms:W3CDTF">2021-10-11T02:29:57Z</dcterms:modified>
</cp:coreProperties>
</file>