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Bovine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uncastrated bovine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birth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 from mother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female bovine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milk produced after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known as the "oreo cow"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breed originated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female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castrated bovine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Bovine Quiz</dc:title>
  <dcterms:created xsi:type="dcterms:W3CDTF">2021-10-11T02:29:49Z</dcterms:created>
  <dcterms:modified xsi:type="dcterms:W3CDTF">2021-10-11T02:29:49Z</dcterms:modified>
</cp:coreProperties>
</file>