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Bovine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with pigmented skin; from southern Germany; introduced to the U.S.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Originated from Ireland, one of the smallest cattle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as dairy cows which originated in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cattle breed yielding Kobe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one came to the U.S. through Mexico in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American heat and tick resistant greyish humped breed evolved in the Gulf States by interbreeding Indian cattle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in England in the 1700s to fulfill the expanding food market created by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"Oreo cattle"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golden-red cattle are native to France, and were used as draft animals to help turn rugged, rocky soil into fields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breed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Bovine breeds</dc:title>
  <dcterms:created xsi:type="dcterms:W3CDTF">2022-01-13T03:27:13Z</dcterms:created>
  <dcterms:modified xsi:type="dcterms:W3CDTF">2022-01-13T03:27:13Z</dcterms:modified>
</cp:coreProperties>
</file>