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 Wow Brain 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Compassion    </w:t>
      </w:r>
      <w:r>
        <w:t xml:space="preserve">   Honesty    </w:t>
      </w:r>
      <w:r>
        <w:t xml:space="preserve">   Willy    </w:t>
      </w:r>
      <w:r>
        <w:t xml:space="preserve">   Toby    </w:t>
      </w:r>
      <w:r>
        <w:t xml:space="preserve">   Poverty    </w:t>
      </w:r>
      <w:r>
        <w:t xml:space="preserve">   Mookie    </w:t>
      </w:r>
      <w:r>
        <w:t xml:space="preserve">   Mama    </w:t>
      </w:r>
      <w:r>
        <w:t xml:space="preserve">   Luanne    </w:t>
      </w:r>
      <w:r>
        <w:t xml:space="preserve">   Homelessness    </w:t>
      </w:r>
      <w:r>
        <w:t xml:space="preserve">   Georgina    </w:t>
      </w:r>
      <w:r>
        <w:t xml:space="preserve">   Carmella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 Wow Brain Buster</dc:title>
  <dcterms:created xsi:type="dcterms:W3CDTF">2021-10-11T02:28:53Z</dcterms:created>
  <dcterms:modified xsi:type="dcterms:W3CDTF">2021-10-11T02:28:53Z</dcterms:modified>
</cp:coreProperties>
</file>