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Bowel Cancer Screening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pumped into the bowel to open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a chance a cancer can be missed if it wasn't ________ when the screening test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bowl screening is performed at an ___ bowel screening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 is used at home before a bowel screening to clear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screening tests are 100% accurate, there will always be some _____ positives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______ can prevent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free one off bowl scope is given at age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polyps are usually removed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____ loop is used to remove the polyps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request a ____ test kit if you're over 75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there is an abnormal result you will be asked to have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an unclear result you will be asked to repeat the test up to _____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men and women aged 60-74 are invited to carry out a ______ occult blood (FOB)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Cancer Screening</dc:title>
  <dcterms:created xsi:type="dcterms:W3CDTF">2021-10-11T02:29:32Z</dcterms:created>
  <dcterms:modified xsi:type="dcterms:W3CDTF">2021-10-11T02:29:32Z</dcterms:modified>
</cp:coreProperties>
</file>