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Bowel Elimination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colon    </w:t>
      </w:r>
      <w:r>
        <w:t xml:space="preserve">   Lubrication    </w:t>
      </w:r>
      <w:r>
        <w:t xml:space="preserve">   disimpaction    </w:t>
      </w:r>
      <w:r>
        <w:t xml:space="preserve">   impaction    </w:t>
      </w:r>
      <w:r>
        <w:t xml:space="preserve">   suppository    </w:t>
      </w:r>
      <w:r>
        <w:t xml:space="preserve">   Distention    </w:t>
      </w:r>
      <w:r>
        <w:t xml:space="preserve">   flatulance    </w:t>
      </w:r>
      <w:r>
        <w:t xml:space="preserve">   feces    </w:t>
      </w:r>
      <w:r>
        <w:t xml:space="preserve">   exercise    </w:t>
      </w:r>
      <w:r>
        <w:t xml:space="preserve">   water    </w:t>
      </w:r>
      <w:r>
        <w:t xml:space="preserve">   Effluent    </w:t>
      </w:r>
      <w:r>
        <w:t xml:space="preserve">   hyperactive    </w:t>
      </w:r>
      <w:r>
        <w:t xml:space="preserve">   hypoactive    </w:t>
      </w:r>
      <w:r>
        <w:t xml:space="preserve">   fibre    </w:t>
      </w:r>
      <w:r>
        <w:t xml:space="preserve">   peristalsis    </w:t>
      </w:r>
      <w:r>
        <w:t xml:space="preserve">   colitis    </w:t>
      </w:r>
      <w:r>
        <w:t xml:space="preserve">   constipation    </w:t>
      </w:r>
      <w:r>
        <w:t xml:space="preserve">   recumbant    </w:t>
      </w:r>
      <w:r>
        <w:t xml:space="preserve">   oil    </w:t>
      </w:r>
      <w:r>
        <w:t xml:space="preserve">   enema    </w:t>
      </w:r>
      <w:r>
        <w:t xml:space="preserve">   colostomy    </w:t>
      </w:r>
      <w:r>
        <w:t xml:space="preserve">   intestine    </w:t>
      </w:r>
      <w:r>
        <w:t xml:space="preserve">   stomach    </w:t>
      </w:r>
      <w:r>
        <w:t xml:space="preserve">   esophagus    </w:t>
      </w:r>
      <w:r>
        <w:t xml:space="preserve">   Mastication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Bowel Elimination </dc:title>
  <dcterms:created xsi:type="dcterms:W3CDTF">2021-10-11T02:30:39Z</dcterms:created>
  <dcterms:modified xsi:type="dcterms:W3CDTF">2021-10-11T02:30:39Z</dcterms:modified>
</cp:coreProperties>
</file>