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Bowel Elimination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hemorrhoid lies above the anal sphincter and is not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inflammation and infection of diverticula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hemorrhoid lies below the anal sphincter and can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Pad made with firm material used after hernia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4 degrees of this when discussing hemorrhoids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hemorrhoids veins become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hernia can be compressed back into the body without undue strain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Multiple diverticula present without inflammation or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supply to the herniated segment is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bulging sac pushing outward from the colon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Dilated portions  of veins in analcanal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Hernia that cannot be placed back into the abdominal cavity without strain or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Bowel Elimination</dc:title>
  <dcterms:created xsi:type="dcterms:W3CDTF">2021-10-11T02:29:36Z</dcterms:created>
  <dcterms:modified xsi:type="dcterms:W3CDTF">2021-10-11T02:29:36Z</dcterms:modified>
</cp:coreProperties>
</file>