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Bowel Elimination Ostomy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an ostomy created in the large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an artificial opening on the abdominal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disease that causes mucus in stool?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ostomy produces near normal effluent?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large intestine that lies horizontal (i.e. left to right) in the abdomen?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ostomy appliance that goes around the stoma?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bowel movement in an ostomy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an ostomy created in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approved medical abbreviation for bowel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appliance where effluent is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medical name for passing stool?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word for black, tarry feces?</w:t>
            </w:r>
          </w:p>
        </w:tc>
      </w:tr>
    </w:tbl>
    <w:p>
      <w:pPr>
        <w:pStyle w:val="WordBankLarge"/>
      </w:pPr>
      <w:r>
        <w:t xml:space="preserve">   Transverse    </w:t>
      </w:r>
      <w:r>
        <w:t xml:space="preserve">   Effluent    </w:t>
      </w:r>
      <w:r>
        <w:t xml:space="preserve">   Sigmoid    </w:t>
      </w:r>
      <w:r>
        <w:t xml:space="preserve">   Feces    </w:t>
      </w:r>
      <w:r>
        <w:t xml:space="preserve">   Stoma     </w:t>
      </w:r>
      <w:r>
        <w:t xml:space="preserve">   Ileostomy    </w:t>
      </w:r>
      <w:r>
        <w:t xml:space="preserve">   Colostomy    </w:t>
      </w:r>
      <w:r>
        <w:t xml:space="preserve">   BM    </w:t>
      </w:r>
      <w:r>
        <w:t xml:space="preserve">   Clostridium difficile     </w:t>
      </w:r>
      <w:r>
        <w:t xml:space="preserve">   Melena    </w:t>
      </w:r>
      <w:r>
        <w:t xml:space="preserve">   Wafer    </w:t>
      </w:r>
      <w:r>
        <w:t xml:space="preserve">   Pouch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Elimination Ostomy</dc:title>
  <dcterms:created xsi:type="dcterms:W3CDTF">2021-10-11T02:30:16Z</dcterms:created>
  <dcterms:modified xsi:type="dcterms:W3CDTF">2021-10-11T02:30:16Z</dcterms:modified>
</cp:coreProperties>
</file>