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Bowel Polyps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Overweight    </w:t>
      </w:r>
      <w:r>
        <w:t xml:space="preserve">   Genes    </w:t>
      </w:r>
      <w:r>
        <w:t xml:space="preserve">   Rectum    </w:t>
      </w:r>
      <w:r>
        <w:t xml:space="preserve">   Surgery    </w:t>
      </w:r>
      <w:r>
        <w:t xml:space="preserve">   Mutation    </w:t>
      </w:r>
      <w:r>
        <w:t xml:space="preserve">   Cells    </w:t>
      </w:r>
      <w:r>
        <w:t xml:space="preserve">   Colonoscopy    </w:t>
      </w:r>
      <w:r>
        <w:t xml:space="preserve">   Screening    </w:t>
      </w:r>
      <w:r>
        <w:t xml:space="preserve">   Colorectal    </w:t>
      </w:r>
      <w:r>
        <w:t xml:space="preserve">   Cancer    </w:t>
      </w:r>
      <w:r>
        <w:t xml:space="preserve">   Colon    </w:t>
      </w:r>
      <w:r>
        <w:t xml:space="preserve">   Polyps    </w:t>
      </w:r>
      <w:r>
        <w:t xml:space="preserve">   Bowel    </w:t>
      </w:r>
      <w:r>
        <w:t xml:space="preserve">   Large intestines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Bowel Polyps</dc:title>
  <dcterms:created xsi:type="dcterms:W3CDTF">2021-10-11T02:28:56Z</dcterms:created>
  <dcterms:modified xsi:type="dcterms:W3CDTF">2021-10-11T02:28:56Z</dcterms:modified>
</cp:coreProperties>
</file>