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Bowen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yacht    </w:t>
      </w:r>
      <w:r>
        <w:t xml:space="preserve">   handsome    </w:t>
      </w:r>
      <w:r>
        <w:t xml:space="preserve">   wonderful    </w:t>
      </w:r>
      <w:r>
        <w:t xml:space="preserve">   active    </w:t>
      </w:r>
      <w:r>
        <w:t xml:space="preserve">   breathless    </w:t>
      </w:r>
      <w:r>
        <w:t xml:space="preserve">   cupboard    </w:t>
      </w:r>
      <w:r>
        <w:t xml:space="preserve">   plumber    </w:t>
      </w:r>
      <w:r>
        <w:t xml:space="preserve">   daughter    </w:t>
      </w:r>
      <w:r>
        <w:t xml:space="preserve">   wrestle    </w:t>
      </w:r>
      <w:r>
        <w:t xml:space="preserve">   buffet    </w:t>
      </w:r>
      <w:r>
        <w:t xml:space="preserve">   whistle    </w:t>
      </w:r>
      <w:r>
        <w:t xml:space="preserve">   salmon    </w:t>
      </w:r>
      <w:r>
        <w:t xml:space="preserve">   answer    </w:t>
      </w:r>
      <w:r>
        <w:t xml:space="preserve">   castle    </w:t>
      </w:r>
      <w:r>
        <w:t xml:space="preserve">   gourmet    </w:t>
      </w:r>
      <w:r>
        <w:t xml:space="preserve">   yolk    </w:t>
      </w:r>
      <w:r>
        <w:t xml:space="preserve">   soften    </w:t>
      </w:r>
      <w:r>
        <w:t xml:space="preserve">   ballet    </w:t>
      </w:r>
      <w:r>
        <w:t xml:space="preserve">   debris    </w:t>
      </w:r>
      <w:r>
        <w:t xml:space="preserve">   column    </w:t>
      </w:r>
      <w:r>
        <w:t xml:space="preserve">   autumn    </w:t>
      </w:r>
      <w:r>
        <w:t xml:space="preserve">   subtle    </w:t>
      </w:r>
      <w:r>
        <w:t xml:space="preserve">   doubt    </w:t>
      </w:r>
      <w:r>
        <w:t xml:space="preserve">   muscle    </w:t>
      </w:r>
      <w:r>
        <w:t xml:space="preserve">   knowledge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Bowen Word Search</dc:title>
  <dcterms:created xsi:type="dcterms:W3CDTF">2021-10-11T02:30:13Z</dcterms:created>
  <dcterms:modified xsi:type="dcterms:W3CDTF">2021-10-11T02:30:13Z</dcterms:modified>
</cp:coreProperties>
</file>