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Bowes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support the Bowes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artist, not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 Vase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Bowes Icon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Painter of an Italian Regatta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drew the tears of Saint 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"Block"-busting Exhibition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Collection of 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Fashion Icon Exhibition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Founder of the Bowes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Collections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Castle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local small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Royal Patron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to eat when visiting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formal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Rhino sculpture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Nickname for Josephine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portrayed Olive 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two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Tiny automata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French Teapot maker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Bowes Crossword</dc:title>
  <dcterms:created xsi:type="dcterms:W3CDTF">2021-10-11T02:30:35Z</dcterms:created>
  <dcterms:modified xsi:type="dcterms:W3CDTF">2021-10-11T02:30:35Z</dcterms:modified>
</cp:coreProperties>
</file>