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Bowlby (1944)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boys in the deliquent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character to lack normal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Frequent/prolonger __________ from the mother in childhood can cause long-term psychological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Bowlby's date qualitative or quantitative?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scale that was used to test the children's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study was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sample representative?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thieves were diagnosed as the 'affectionless'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type that demonstrates constant over-activity.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Bowlyby had a delinquent group and a _______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44 ________ thieves.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thieves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Bowlby's research lacked v_______.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Bowlby (1944)</dc:title>
  <dcterms:created xsi:type="dcterms:W3CDTF">2021-10-11T02:29:14Z</dcterms:created>
  <dcterms:modified xsi:type="dcterms:W3CDTF">2021-10-11T02:29:14Z</dcterms:modified>
</cp:coreProperties>
</file>