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Bowlby (1944) Forty-four juvenile theieves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potential problem with the study, because Bowlby himself analysed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Bowlby concluded that the separations had impacted the development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data collected in this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issue with the study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data is collected from 3 or more sources, increasing the validity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affectionless thieves experienced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used to compare the thieves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personality type identified by Bowlby for children who lack normal affection, shame or sense of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personality types identified by Bowlby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test used by the psychologist to measure the children's intelligence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Bowlby (1944) Forty-four juvenile theieves</dc:title>
  <dcterms:created xsi:type="dcterms:W3CDTF">2021-10-11T02:30:25Z</dcterms:created>
  <dcterms:modified xsi:type="dcterms:W3CDTF">2021-10-11T02:30:25Z</dcterms:modified>
</cp:coreProperties>
</file>