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Bowlby's Monotropic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Bowlby    </w:t>
      </w:r>
      <w:r>
        <w:t xml:space="preserve">   Continuity Hypothesis    </w:t>
      </w:r>
      <w:r>
        <w:t xml:space="preserve">   Critical Period    </w:t>
      </w:r>
      <w:r>
        <w:t xml:space="preserve">   Czech Twins    </w:t>
      </w:r>
      <w:r>
        <w:t xml:space="preserve">   Evolutionary    </w:t>
      </w:r>
      <w:r>
        <w:t xml:space="preserve">   Gene    </w:t>
      </w:r>
      <w:r>
        <w:t xml:space="preserve">   Hazan and Shaver    </w:t>
      </w:r>
      <w:r>
        <w:t xml:space="preserve">   Internal Working Model    </w:t>
      </w:r>
      <w:r>
        <w:t xml:space="preserve">   Monotropy    </w:t>
      </w:r>
      <w:r>
        <w:t xml:space="preserve">   Sensitivity Hypothesis    </w:t>
      </w:r>
      <w:r>
        <w:t xml:space="preserve">   Social Releasers    </w:t>
      </w:r>
      <w:r>
        <w:t xml:space="preserve">   Sroufe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Bowlby's Monotropic Theory</dc:title>
  <dcterms:created xsi:type="dcterms:W3CDTF">2021-10-11T02:30:06Z</dcterms:created>
  <dcterms:modified xsi:type="dcterms:W3CDTF">2021-10-11T02:30:06Z</dcterms:modified>
</cp:coreProperties>
</file>