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Bowlby's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leads to long term effects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a week were the children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Bifulco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care could nurses not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IWM is he basis for ------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his study have bad implications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 they experienced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were children typically separated from parents before Bowlbys study?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type of care could nurses not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not all children react to in the same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44 -------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change did his work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carried out all the assessments?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Families were also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Feels no shame/regret/emotion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25% either experienced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supporting study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health problems were ------- if separation occurred before 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-------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did bowlby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Bowlby's Study</dc:title>
  <dcterms:created xsi:type="dcterms:W3CDTF">2021-10-11T02:29:40Z</dcterms:created>
  <dcterms:modified xsi:type="dcterms:W3CDTF">2021-10-11T02:29:40Z</dcterms:modified>
</cp:coreProperties>
</file>