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Bowlbys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Bowlby also _____ the family members of the 44 thieves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Bowlby carried out the assessments for _____ psychopathy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supporting study supported bowlbys _____ period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Bowlbys participants were all patients in a _____ clinic.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criticism of bowlbys study is _____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method used by bowlby was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methods bring up the issue of social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Bowlby studied 60 children who had been in hospital under the age of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_____ care was provided for the 60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Bowlby believes that _____ separation can lead to long term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25% of the women in the supporting study later experienced _____ 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supporting study, the women had experienced _____ from their mothers.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bowlbys research, visiting children in hospitals was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 attentding the clinic were emotionally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(44) of the participants were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research led to a major _____ change in how children were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determinism tells us that there are still aspects of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of bowlbys results was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study supporting the research is a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supporting study was carried out by 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Bowlbys study </dc:title>
  <dcterms:created xsi:type="dcterms:W3CDTF">2021-10-11T02:29:44Z</dcterms:created>
  <dcterms:modified xsi:type="dcterms:W3CDTF">2021-10-11T02:29:44Z</dcterms:modified>
</cp:coreProperties>
</file>