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Bowlby's theory of Maternal Deprivation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else did Bowlby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Bowlby himself carried out assessments for ............. psychopathy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Bowlby's work led to a .......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Bowlby's research have a big impact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believed before this study that good physical care and ........ was the key importance in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that supports Bowlby's, why did some women experience separation other than maternal death, temporary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relationship was needed with their mother or a permanent mother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Bowlby felt that children need a warm, ........ and continuous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Bowlby's investigation, visiting was discouraged or even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care other than emotional care could the nurses not provide?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separations also have an affect on future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provided a supportive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supporting Bowlby's ....... period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health problems were greater in women whose loss occurred before .....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found that 25% later suffered from ..........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Bowlby studied the children in the hospital, what age were they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other than interviews did Bowlby use when interviewing the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Bowlby believes that early separation can lead to long term affects into 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Bowlby's theory of Maternal Deprivation</dc:title>
  <dcterms:created xsi:type="dcterms:W3CDTF">2021-10-11T02:29:46Z</dcterms:created>
  <dcterms:modified xsi:type="dcterms:W3CDTF">2021-10-11T02:29:46Z</dcterms:modified>
</cp:coreProperties>
</file>