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invented bowling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Bowling was first played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exercise is bowling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titles is leading the PBA Tours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PINS are used in bowling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knock down all 10 pins the first 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participated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knocked down all of the remaining pins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best in PBA Tours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Bowling was illegal because it was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 which a player rolls a bowling ball towards a target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</dc:title>
  <dcterms:created xsi:type="dcterms:W3CDTF">2021-10-11T02:30:15Z</dcterms:created>
  <dcterms:modified xsi:type="dcterms:W3CDTF">2021-10-11T02:30:15Z</dcterms:modified>
</cp:coreProperties>
</file>