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curveball    </w:t>
      </w:r>
      <w:r>
        <w:t xml:space="preserve">   strikeball    </w:t>
      </w:r>
      <w:r>
        <w:t xml:space="preserve">   hookball    </w:t>
      </w:r>
      <w:r>
        <w:t xml:space="preserve">   eightbagger    </w:t>
      </w:r>
      <w:r>
        <w:t xml:space="preserve">   goldenturkey    </w:t>
      </w:r>
      <w:r>
        <w:t xml:space="preserve">   bagger    </w:t>
      </w:r>
      <w:r>
        <w:t xml:space="preserve">   notap    </w:t>
      </w:r>
      <w:r>
        <w:t xml:space="preserve">   bowler    </w:t>
      </w:r>
      <w:r>
        <w:t xml:space="preserve">   Cleangame    </w:t>
      </w:r>
      <w:r>
        <w:t xml:space="preserve">   Split    </w:t>
      </w:r>
      <w:r>
        <w:t xml:space="preserve">   Pins    </w:t>
      </w:r>
      <w:r>
        <w:t xml:space="preserve">   Turkey    </w:t>
      </w:r>
      <w:r>
        <w:t xml:space="preserve">   Gutter    </w:t>
      </w:r>
      <w:r>
        <w:t xml:space="preserve">   Strike    </w:t>
      </w:r>
      <w:r>
        <w:t xml:space="preserve">   Bowling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</dc:title>
  <dcterms:created xsi:type="dcterms:W3CDTF">2021-10-11T02:30:26Z</dcterms:created>
  <dcterms:modified xsi:type="dcterms:W3CDTF">2021-10-11T02:30:26Z</dcterms:modified>
</cp:coreProperties>
</file>