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Girls Varsity Bowling    </w:t>
      </w:r>
      <w:r>
        <w:t xml:space="preserve">   Ramblers    </w:t>
      </w:r>
      <w:r>
        <w:t xml:space="preserve">   Loyola    </w:t>
      </w:r>
      <w:r>
        <w:t xml:space="preserve">   Ball return    </w:t>
      </w:r>
      <w:r>
        <w:t xml:space="preserve">   Hook    </w:t>
      </w:r>
      <w:r>
        <w:t xml:space="preserve">   perfect game    </w:t>
      </w:r>
      <w:r>
        <w:t xml:space="preserve">   Turkey    </w:t>
      </w:r>
      <w:r>
        <w:t xml:space="preserve">   Head pin    </w:t>
      </w:r>
      <w:r>
        <w:t xml:space="preserve">   ally    </w:t>
      </w:r>
      <w:r>
        <w:t xml:space="preserve">   split    </w:t>
      </w:r>
      <w:r>
        <w:t xml:space="preserve">   pins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2021-10-11T02:29:43Z</dcterms:created>
  <dcterms:modified xsi:type="dcterms:W3CDTF">2021-10-11T02:29:43Z</dcterms:modified>
</cp:coreProperties>
</file>