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Bowling balls that are provided by the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fouled, how many pins are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Bowlers starting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strikes in a 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 that goes into the gutter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Score allowed for an absent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URC's major bowling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step in the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team alternates frames in a single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Alternating spares and strikes for an entire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lane from the ball return to the foul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the front pin in the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bowler that gets to go first is on what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Pins that have been knocked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strikes it takes to have a perfect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difficult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strikes on the last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Pins awarded to weak players/teams in attempt to even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Playing surface, 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for 5 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Interference to another bowler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 Bowling Congress, official rule making body of bowling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Purposefully bowling lower scores to raise your handicap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term for conversion in bowling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</dc:title>
  <dcterms:created xsi:type="dcterms:W3CDTF">2021-10-11T02:29:46Z</dcterms:created>
  <dcterms:modified xsi:type="dcterms:W3CDTF">2021-10-11T02:29:46Z</dcterms:modified>
</cp:coreProperties>
</file>