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Bowling Babble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Dressing    </w:t>
      </w:r>
      <w:r>
        <w:t xml:space="preserve">   Entry    </w:t>
      </w:r>
      <w:r>
        <w:t xml:space="preserve">   Towel    </w:t>
      </w:r>
      <w:r>
        <w:t xml:space="preserve">   Loft    </w:t>
      </w:r>
      <w:r>
        <w:t xml:space="preserve">   Grips    </w:t>
      </w:r>
      <w:r>
        <w:t xml:space="preserve">   Slide    </w:t>
      </w:r>
      <w:r>
        <w:t xml:space="preserve">   Kickback    </w:t>
      </w:r>
      <w:r>
        <w:t xml:space="preserve">   Rerack    </w:t>
      </w:r>
      <w:r>
        <w:t xml:space="preserve">   Ball Return    </w:t>
      </w:r>
      <w:r>
        <w:t xml:space="preserve">   Foul    </w:t>
      </w:r>
      <w:r>
        <w:t xml:space="preserve">   Backend    </w:t>
      </w:r>
      <w:r>
        <w:t xml:space="preserve">   Bucket    </w:t>
      </w:r>
      <w:r>
        <w:t xml:space="preserve">   Back up    </w:t>
      </w:r>
      <w:r>
        <w:t xml:space="preserve">   Bedposts    </w:t>
      </w:r>
      <w:r>
        <w:t xml:space="preserve">   Brunswick    </w:t>
      </w:r>
      <w:r>
        <w:t xml:space="preserve">   Clean Game    </w:t>
      </w:r>
      <w:r>
        <w:t xml:space="preserve">   Coverstock    </w:t>
      </w:r>
      <w:r>
        <w:t xml:space="preserve">   Dutch    </w:t>
      </w:r>
      <w:r>
        <w:t xml:space="preserve">   Gutter Ball    </w:t>
      </w:r>
      <w:r>
        <w:t xml:space="preserve">   Handicap    </w:t>
      </w:r>
      <w:r>
        <w:t xml:space="preserve">   Kingpin    </w:t>
      </w:r>
      <w:r>
        <w:t xml:space="preserve">   Lift    </w:t>
      </w:r>
      <w:r>
        <w:t xml:space="preserve">   Messenger    </w:t>
      </w:r>
      <w:r>
        <w:t xml:space="preserve">   One In The Dark    </w:t>
      </w:r>
      <w:r>
        <w:t xml:space="preserve">   Perfect Game    </w:t>
      </w:r>
      <w:r>
        <w:t xml:space="preserve">   Picket Fence    </w:t>
      </w:r>
      <w:r>
        <w:t xml:space="preserve">   Pocket    </w:t>
      </w:r>
      <w:r>
        <w:t xml:space="preserve">   Scratch    </w:t>
      </w:r>
      <w:r>
        <w:t xml:space="preserve">   Sour Apple    </w:t>
      </w:r>
      <w:r>
        <w:t xml:space="preserve">   Split    </w:t>
      </w:r>
      <w:r>
        <w:t xml:space="preserve">   Storm    </w:t>
      </w:r>
      <w:r>
        <w:t xml:space="preserve">   Turkey    </w:t>
      </w:r>
      <w:r>
        <w:t xml:space="preserve">   USBC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 Babble</dc:title>
  <dcterms:created xsi:type="dcterms:W3CDTF">2021-10-11T02:29:36Z</dcterms:created>
  <dcterms:modified xsi:type="dcterms:W3CDTF">2021-10-11T02:29:36Z</dcterms:modified>
</cp:coreProperties>
</file>