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Bowling For Columbine Presentation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directors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killing of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legal entitlement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Lockheed Martin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bullets were purchased for columbine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sport where a player rolls a ball towards pins to try knock over as many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school where the massacre occured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guns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where Moore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unpleasant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"What a Wonderful World" artist/singer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town in which the massacre occured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deaths from columbine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means of communication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Bowling For Columbine Presentation</dc:title>
  <dcterms:created xsi:type="dcterms:W3CDTF">2021-10-11T02:30:08Z</dcterms:created>
  <dcterms:modified xsi:type="dcterms:W3CDTF">2021-10-11T02:30:08Z</dcterms:modified>
</cp:coreProperties>
</file>