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WASHOUT    </w:t>
      </w:r>
      <w:r>
        <w:t xml:space="preserve">   VACANCY    </w:t>
      </w:r>
      <w:r>
        <w:t xml:space="preserve">   TURKEY    </w:t>
      </w:r>
      <w:r>
        <w:t xml:space="preserve">   SCRATCH    </w:t>
      </w:r>
      <w:r>
        <w:t xml:space="preserve">   SANDBAGGING    </w:t>
      </w:r>
      <w:r>
        <w:t xml:space="preserve">   POCKET    </w:t>
      </w:r>
      <w:r>
        <w:t xml:space="preserve">   PITCH    </w:t>
      </w:r>
      <w:r>
        <w:t xml:space="preserve">   OPEN    </w:t>
      </w:r>
      <w:r>
        <w:t xml:space="preserve">   MESSENGER    </w:t>
      </w:r>
      <w:r>
        <w:t xml:space="preserve">   MAPLE    </w:t>
      </w:r>
      <w:r>
        <w:t xml:space="preserve">   LOFT    </w:t>
      </w:r>
      <w:r>
        <w:t xml:space="preserve">   LILY    </w:t>
      </w:r>
      <w:r>
        <w:t xml:space="preserve">   LEAGUE    </w:t>
      </w:r>
      <w:r>
        <w:t xml:space="preserve">   KICKBACKS    </w:t>
      </w:r>
      <w:r>
        <w:t xml:space="preserve">   KEGLER    </w:t>
      </w:r>
      <w:r>
        <w:t xml:space="preserve">   HEADS    </w:t>
      </w:r>
      <w:r>
        <w:t xml:space="preserve">   HANDICAP    </w:t>
      </w:r>
      <w:r>
        <w:t xml:space="preserve">   FOUL    </w:t>
      </w:r>
      <w:r>
        <w:t xml:space="preserve">   FLARE    </w:t>
      </w:r>
      <w:r>
        <w:t xml:space="preserve">   FINGERTIP    </w:t>
      </w:r>
      <w:r>
        <w:t xml:space="preserve">   ENTRY    </w:t>
      </w:r>
      <w:r>
        <w:t xml:space="preserve">   DRIFT    </w:t>
      </w:r>
      <w:r>
        <w:t xml:space="preserve">   DOTS    </w:t>
      </w:r>
      <w:r>
        <w:t xml:space="preserve">   DEUCE    </w:t>
      </w:r>
      <w:r>
        <w:t xml:space="preserve">   COUNT    </w:t>
      </w:r>
      <w:r>
        <w:t xml:space="preserve">   CONDITIONER    </w:t>
      </w:r>
      <w:r>
        <w:t xml:space="preserve">   CHOP    </w:t>
      </w:r>
      <w:r>
        <w:t xml:space="preserve">   CARRYDOWN    </w:t>
      </w:r>
      <w:r>
        <w:t xml:space="preserve">   BUCKET    </w:t>
      </w:r>
      <w:r>
        <w:t xml:space="preserve">   BEAK    </w:t>
      </w:r>
      <w:r>
        <w:t xml:space="preserve">   BALANCE    </w:t>
      </w:r>
      <w:r>
        <w:t xml:space="preserve">   BAGGER    </w:t>
      </w:r>
      <w:r>
        <w:t xml:space="preserve">   AXIS    </w:t>
      </w:r>
      <w:r>
        <w:t xml:space="preserve">   ARMSWING    </w:t>
      </w:r>
      <w:r>
        <w:t xml:space="preserve">   ADJUSTMENT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Terms</dc:title>
  <dcterms:created xsi:type="dcterms:W3CDTF">2021-10-11T02:29:32Z</dcterms:created>
  <dcterms:modified xsi:type="dcterms:W3CDTF">2021-10-11T02:29:32Z</dcterms:modified>
</cp:coreProperties>
</file>