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Sleeper    </w:t>
      </w:r>
      <w:r>
        <w:t xml:space="preserve">   Kegler    </w:t>
      </w:r>
      <w:r>
        <w:t xml:space="preserve">   Pocket    </w:t>
      </w:r>
      <w:r>
        <w:t xml:space="preserve">   Mark    </w:t>
      </w:r>
      <w:r>
        <w:t xml:space="preserve">   Head Pin    </w:t>
      </w:r>
      <w:r>
        <w:t xml:space="preserve">   Gutter Ball    </w:t>
      </w:r>
      <w:r>
        <w:t xml:space="preserve">   Foul    </w:t>
      </w:r>
      <w:r>
        <w:t xml:space="preserve">   Double    </w:t>
      </w:r>
      <w:r>
        <w:t xml:space="preserve">   Brooklyn    </w:t>
      </w:r>
      <w:r>
        <w:t xml:space="preserve">   Pin    </w:t>
      </w:r>
      <w:r>
        <w:t xml:space="preserve">   Curve    </w:t>
      </w:r>
      <w:r>
        <w:t xml:space="preserve">  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Vocab</dc:title>
  <dcterms:created xsi:type="dcterms:W3CDTF">2021-10-11T02:30:31Z</dcterms:created>
  <dcterms:modified xsi:type="dcterms:W3CDTF">2021-10-11T02:30:31Z</dcterms:modified>
</cp:coreProperties>
</file>