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</w:t>
      </w:r>
    </w:p>
    <w:p>
      <w:pPr>
        <w:pStyle w:val="Questions"/>
      </w:pPr>
      <w:r>
        <w:t xml:space="preserve">1. ENAL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RKTUYE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SKTREI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UOLEBD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RESOC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VCEUR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YRALE SIBRD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OHESS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NET PNI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TUERNR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GALEEU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BURPMSE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ITPSL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PFECTER MEGA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HOES RCOSEV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TURGET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IWOBNLG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2021-10-11T02:29:53Z</dcterms:created>
  <dcterms:modified xsi:type="dcterms:W3CDTF">2021-10-11T02:29:53Z</dcterms:modified>
</cp:coreProperties>
</file>