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prizes    </w:t>
      </w:r>
      <w:r>
        <w:t xml:space="preserve">   learn    </w:t>
      </w:r>
      <w:r>
        <w:t xml:space="preserve">   fun    </w:t>
      </w:r>
      <w:r>
        <w:t xml:space="preserve">   forward    </w:t>
      </w:r>
      <w:r>
        <w:t xml:space="preserve">   foot    </w:t>
      </w:r>
      <w:r>
        <w:t xml:space="preserve">   best    </w:t>
      </w:r>
      <w:r>
        <w:t xml:space="preserve">   winner    </w:t>
      </w:r>
      <w:r>
        <w:t xml:space="preserve">   score    </w:t>
      </w:r>
      <w:r>
        <w:t xml:space="preserve">   math    </w:t>
      </w:r>
      <w:r>
        <w:t xml:space="preserve">   writing    </w:t>
      </w:r>
      <w:r>
        <w:t xml:space="preserve">   reading    </w:t>
      </w:r>
      <w:r>
        <w:t xml:space="preserve">   games    </w:t>
      </w:r>
      <w:r>
        <w:t xml:space="preserve">   bumper    </w:t>
      </w:r>
      <w:r>
        <w:t xml:space="preserve">   gutter    </w:t>
      </w:r>
      <w:r>
        <w:t xml:space="preserve">   spare    </w:t>
      </w:r>
      <w:r>
        <w:t xml:space="preserve">   strike    </w:t>
      </w:r>
      <w:r>
        <w:t xml:space="preserve">   lane    </w:t>
      </w:r>
      <w:r>
        <w:t xml:space="preserve">   pins    </w:t>
      </w:r>
      <w:r>
        <w:t xml:space="preserve">   ball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2021-10-11T02:30:06Z</dcterms:created>
  <dcterms:modified xsi:type="dcterms:W3CDTF">2021-10-11T02:30:06Z</dcterms:modified>
</cp:coreProperties>
</file>