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disturb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 that bowls where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person in a singles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singles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1595 lawn bowling was barred In Glasgow on this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Glasgow’s reputed oldest bowling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would find this bowling club residing in Paisley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it was St.Vincent bowling &amp; ........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Glasgow v Ayr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Scottish club that has an elephant on its badge?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makers of the “trueline” bowl?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Bowls</dc:title>
  <dcterms:created xsi:type="dcterms:W3CDTF">2021-10-11T02:30:43Z</dcterms:created>
  <dcterms:modified xsi:type="dcterms:W3CDTF">2021-10-11T02:30:43Z</dcterms:modified>
</cp:coreProperties>
</file>