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AERO DEFIANCE    </w:t>
      </w:r>
      <w:r>
        <w:t xml:space="preserve">   ALMARK STERLING    </w:t>
      </w:r>
      <w:r>
        <w:t xml:space="preserve">   BACKHAND    </w:t>
      </w:r>
      <w:r>
        <w:t xml:space="preserve">   BLOCK LINE    </w:t>
      </w:r>
      <w:r>
        <w:t xml:space="preserve">   CHALK SPRAY    </w:t>
      </w:r>
      <w:r>
        <w:t xml:space="preserve">   CHANGING BOWLS    </w:t>
      </w:r>
      <w:r>
        <w:t xml:space="preserve">   DEAD JACK    </w:t>
      </w:r>
      <w:r>
        <w:t xml:space="preserve">   DECLARED DEAD    </w:t>
      </w:r>
      <w:r>
        <w:t xml:space="preserve">   DELIVERY AREA    </w:t>
      </w:r>
      <w:r>
        <w:t xml:space="preserve">   DELIVERY LINE    </w:t>
      </w:r>
      <w:r>
        <w:t xml:space="preserve">   DELIVERY MAT    </w:t>
      </w:r>
      <w:r>
        <w:t xml:space="preserve">   DITCH LINE    </w:t>
      </w:r>
      <w:r>
        <w:t xml:space="preserve">   DRAKES PRIDE PROFESSIONAL    </w:t>
      </w:r>
      <w:r>
        <w:t xml:space="preserve">   DRESS CODE    </w:t>
      </w:r>
      <w:r>
        <w:t xml:space="preserve">   END PLAYED    </w:t>
      </w:r>
      <w:r>
        <w:t xml:space="preserve">   EXTRA END    </w:t>
      </w:r>
      <w:r>
        <w:t xml:space="preserve">   FOOT FAULT    </w:t>
      </w:r>
      <w:r>
        <w:t xml:space="preserve">   FOREHAND    </w:t>
      </w:r>
      <w:r>
        <w:t xml:space="preserve">   HENSELITE TIGER    </w:t>
      </w:r>
      <w:r>
        <w:t xml:space="preserve">   JACK LINE    </w:t>
      </w:r>
      <w:r>
        <w:t xml:space="preserve">   LAST BOWL    </w:t>
      </w:r>
      <w:r>
        <w:t xml:space="preserve">   LAST END    </w:t>
      </w:r>
      <w:r>
        <w:t xml:space="preserve">   MARKING TAPE    </w:t>
      </w:r>
      <w:r>
        <w:t xml:space="preserve">   NO MORE JACKS    </w:t>
      </w:r>
      <w:r>
        <w:t xml:space="preserve">   NO SCORE    </w:t>
      </w:r>
      <w:r>
        <w:t xml:space="preserve">   PEN    </w:t>
      </w:r>
      <w:r>
        <w:t xml:space="preserve">   ROUND ROBIN    </w:t>
      </w:r>
      <w:r>
        <w:t xml:space="preserve">   RUNNING WOOD    </w:t>
      </w:r>
      <w:r>
        <w:t xml:space="preserve">   SCORE CARD    </w:t>
      </w:r>
      <w:r>
        <w:t xml:space="preserve">   SHORT MAT    </w:t>
      </w:r>
      <w:r>
        <w:t xml:space="preserve">   STANCE    </w:t>
      </w:r>
      <w:r>
        <w:t xml:space="preserve">   STICKERS    </w:t>
      </w:r>
      <w:r>
        <w:t xml:space="preserve">   TAYLOR ACE    </w:t>
      </w:r>
      <w:r>
        <w:t xml:space="preserve">   TAYLOR BLAZE    </w:t>
      </w:r>
      <w:r>
        <w:t xml:space="preserve">   TAYLOR LAZER    </w:t>
      </w:r>
      <w:r>
        <w:t xml:space="preserve">   THE MARKER    </w:t>
      </w:r>
      <w:r>
        <w:t xml:space="preserve">   TRIAL END    </w:t>
      </w:r>
      <w:r>
        <w:t xml:space="preserve">   TRIPLES GAME    </w:t>
      </w:r>
      <w:r>
        <w:t xml:space="preserve">   WEDGES    </w:t>
      </w:r>
      <w:r>
        <w:t xml:space="preserve">   WRONG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Bowls Word Search</dc:title>
  <dcterms:created xsi:type="dcterms:W3CDTF">2021-10-11T02:30:40Z</dcterms:created>
  <dcterms:modified xsi:type="dcterms:W3CDTF">2021-10-11T02:30:40Z</dcterms:modified>
</cp:coreProperties>
</file>