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Bowness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bchs    </w:t>
      </w:r>
      <w:r>
        <w:t xml:space="preserve">   belvedereparkway    </w:t>
      </w:r>
      <w:r>
        <w:t xml:space="preserve">   bingo    </w:t>
      </w:r>
      <w:r>
        <w:t xml:space="preserve">   bowcroft    </w:t>
      </w:r>
      <w:r>
        <w:t xml:space="preserve">   bowmontpark    </w:t>
      </w:r>
      <w:r>
        <w:t xml:space="preserve">   bownesian    </w:t>
      </w:r>
      <w:r>
        <w:t xml:space="preserve">   bowness    </w:t>
      </w:r>
      <w:r>
        <w:t xml:space="preserve">   boysandgirls    </w:t>
      </w:r>
      <w:r>
        <w:t xml:space="preserve">   canoeing    </w:t>
      </w:r>
      <w:r>
        <w:t xml:space="preserve">   community    </w:t>
      </w:r>
      <w:r>
        <w:t xml:space="preserve">   families    </w:t>
      </w:r>
      <w:r>
        <w:t xml:space="preserve">   fireescape    </w:t>
      </w:r>
      <w:r>
        <w:t xml:space="preserve">   gardens    </w:t>
      </w:r>
      <w:r>
        <w:t xml:space="preserve">   grasbys    </w:t>
      </w:r>
      <w:r>
        <w:t xml:space="preserve">   greenwood    </w:t>
      </w:r>
      <w:r>
        <w:t xml:space="preserve">   hapkido    </w:t>
      </w:r>
      <w:r>
        <w:t xml:space="preserve">   jellybeandance    </w:t>
      </w:r>
      <w:r>
        <w:t xml:space="preserve">   karate    </w:t>
      </w:r>
      <w:r>
        <w:t xml:space="preserve">   kidssnacks    </w:t>
      </w:r>
      <w:r>
        <w:t xml:space="preserve">   klplayground    </w:t>
      </w:r>
      <w:r>
        <w:t xml:space="preserve">   lagoon    </w:t>
      </w:r>
      <w:r>
        <w:t xml:space="preserve">   moviesin the park    </w:t>
      </w:r>
      <w:r>
        <w:t xml:space="preserve">   pancakebreakfast    </w:t>
      </w:r>
      <w:r>
        <w:t xml:space="preserve">   parade    </w:t>
      </w:r>
      <w:r>
        <w:t xml:space="preserve">   payforward    </w:t>
      </w:r>
      <w:r>
        <w:t xml:space="preserve">   pickleball    </w:t>
      </w:r>
      <w:r>
        <w:t xml:space="preserve">   picnics    </w:t>
      </w:r>
      <w:r>
        <w:t xml:space="preserve">   potluck    </w:t>
      </w:r>
      <w:r>
        <w:t xml:space="preserve">   rafting    </w:t>
      </w:r>
      <w:r>
        <w:t xml:space="preserve">   readwithachild    </w:t>
      </w:r>
      <w:r>
        <w:t xml:space="preserve">   riley    </w:t>
      </w:r>
      <w:r>
        <w:t xml:space="preserve">   ripples    </w:t>
      </w:r>
      <w:r>
        <w:t xml:space="preserve">   shouldicepool    </w:t>
      </w:r>
      <w:r>
        <w:t xml:space="preserve">   skatepark    </w:t>
      </w:r>
      <w:r>
        <w:t xml:space="preserve">   skating    </w:t>
      </w:r>
      <w:r>
        <w:t xml:space="preserve">   splashpool    </w:t>
      </w:r>
      <w:r>
        <w:t xml:space="preserve">   trains    </w:t>
      </w:r>
      <w:r>
        <w:t xml:space="preserve">   volunteers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Bowness Community</dc:title>
  <dcterms:created xsi:type="dcterms:W3CDTF">2021-10-11T02:29:27Z</dcterms:created>
  <dcterms:modified xsi:type="dcterms:W3CDTF">2021-10-11T02:29:27Z</dcterms:modified>
</cp:coreProperties>
</file>